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86MS0026-01-2025-000302-54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05-0068/2601/2025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27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ул. Гагарина, д. 9, каб. 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Татьяны Ивановны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42rplc-11"/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15.08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Толстого ул, д. 28, кв. 3,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ч. 1 ст. 32.2 Кодекса Российской Федерации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7"/>
          <w:szCs w:val="27"/>
        </w:rPr>
        <w:t>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586240604003000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</w:t>
      </w:r>
      <w:r>
        <w:rPr>
          <w:rFonts w:ascii="Times New Roman" w:eastAsia="Times New Roman" w:hAnsi="Times New Roman" w:cs="Times New Roman"/>
          <w:sz w:val="27"/>
          <w:szCs w:val="27"/>
        </w:rPr>
        <w:t>етствии с ч. 1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нарушении; 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586240604003000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</w:t>
      </w:r>
      <w:r>
        <w:rPr>
          <w:rFonts w:ascii="Times New Roman" w:eastAsia="Times New Roman" w:hAnsi="Times New Roman" w:cs="Times New Roman"/>
          <w:sz w:val="27"/>
          <w:szCs w:val="27"/>
        </w:rPr>
        <w:t>дениями о почтовых отправлениях;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вменяемого административного правонарушения.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судья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с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7"/>
          <w:szCs w:val="27"/>
        </w:rPr>
        <w:t>Кашлюковой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7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Кашлюкову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Татьяну Ивановну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виновной в совершении административного правонарушения, предусмотренного ч. 1 ст. 20.25 Кодекса Российской Федерации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0412365400265000682520135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постановления.</w:t>
      </w: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270" w:lineRule="atLeast"/>
        <w:ind w:firstLine="709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00" w:lineRule="atLeast"/>
        <w:jc w:val="both"/>
      </w:pPr>
      <w:r>
        <w:rPr>
          <w:rStyle w:val="cat-UserDefinedgrp-43rplc-47"/>
          <w:rFonts w:ascii="Times New Roman" w:eastAsia="Times New Roman" w:hAnsi="Times New Roman" w:cs="Times New Roman"/>
          <w:sz w:val="20"/>
          <w:szCs w:val="20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80" w:lineRule="atLeast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1">
    <w:name w:val="cat-UserDefined grp-42 rplc-11"/>
    <w:basedOn w:val="DefaultParagraphFont"/>
  </w:style>
  <w:style w:type="character" w:customStyle="1" w:styleId="cat-UserDefinedgrp-43rplc-47">
    <w:name w:val="cat-UserDefined grp-4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